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保险与社会保障  第2辑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保险与社会保障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本书出售、求购地址：https://www.jiaokey.com/book/detail/11914415.html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关键词搜索：https://www.jiaokey.com/tag/保险与社会保障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