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中华人民共和国劳动合同法讲座  培训读本</w:t>
      </w:r>
    </w:p>
    <w:p>
      <w:r>
        <w:rPr>
          <w:rFonts w:ascii="宋体" w:hAnsi="宋体" w:eastAsia="宋体"/>
          <w:sz w:val="24"/>
        </w:rPr>
        <w:t>劳动和社会保障部组织编写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中华人民共和国劳动合同法讲座  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本书出售、求购地址：https://www.jiaokey.com/book/detail/11914407.html</w:t>
      </w:r>
    </w:p>
    <w:p>
      <w:r>
        <w:t>更多相关图书推荐：https://www.jiaokey.com</w:t>
      </w:r>
    </w:p>
    <w:p>
      <w:r>
        <w:t>劳动和社会保障部组织编写 其他作品：https://www.jiaokey.com/tag/劳动和社会保障部组织编写.html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关键词搜索：https://www.jiaokey.com/tag/中华人民共和国劳动合同法讲座  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