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内部控制理论结构  控制效率的思想基础与政策建设</w:t>
      </w:r>
    </w:p>
    <w:p>
      <w:r>
        <w:rPr>
          <w:rFonts w:ascii="宋体" w:hAnsi="宋体" w:eastAsia="宋体"/>
          <w:sz w:val="24"/>
        </w:rPr>
        <w:t>李连华著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内部控制理论结构  控制效率的思想基础与政策建设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企业管理：财务管理-研究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本书出售、求购地址：https://www.jiaokey.com/book/detail/11914397.html</w:t>
      </w:r>
    </w:p>
    <w:p>
      <w:r>
        <w:t>更多相关图书推荐：https://www.jiaokey.com</w:t>
      </w:r>
    </w:p>
    <w:p>
      <w:r>
        <w:t>李连华著 其他作品：https://www.jiaokey.com/tag/李连华著.html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关键词搜索：https://www.jiaokey.com/tag/企业管理：财务管理-研究.html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