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中国企业总裁策略</w:t>
      </w:r>
    </w:p>
    <w:p>
      <w:r>
        <w:rPr>
          <w:rFonts w:ascii="宋体" w:hAnsi="宋体" w:eastAsia="宋体"/>
          <w:sz w:val="24"/>
        </w:rPr>
        <w:t>张良，孙德禄著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中国企业总裁策略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张良，孙德禄著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企业管理－经营决策－中国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本书出售、求购地址：https://www.jiaokey.com/book/detail/11914395.html</w:t>
      </w:r>
    </w:p>
    <w:p>
      <w:r>
        <w:t>更多相关图书推荐：https://www.jiaokey.com</w:t>
      </w:r>
    </w:p>
    <w:p>
      <w:r>
        <w:t>张良，孙德禄著 其他作品：https://www.jiaokey.com/tag/张良，孙德禄著.html</w:t>
      </w:r>
    </w:p>
    <w:p>
      <w:r>
        <w:t>北京:中国铁道出版社,2007.09 出版图书：https://www.jiaokey.com/tag/北京:中国铁道出版社,2007.09.html</w:t>
      </w:r>
    </w:p>
    <w:p>
      <w:r>
        <w:t>关键词搜索：https://www.jiaokey.com/tag/企业管理－经营决策－中国.html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