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书名：立足于孩子成“人”</w:t>
      </w:r>
    </w:p>
    <w:p>
      <w:r>
        <w:t>作者：吕型伟著</w:t>
      </w:r>
    </w:p>
    <w:p>
      <w:r>
        <w:t>出版社：上海:上海教育出版社,2007.08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立足于孩子成“人” 评论地址：https://www.jiaokey.com/book/detail/11914351.html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