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中间商人  营销的界定、思维和语言</w:t>
      </w:r>
    </w:p>
    <w:p>
      <w:r>
        <w:rPr>
          <w:rFonts w:ascii="宋体" w:hAnsi="宋体" w:eastAsia="宋体"/>
          <w:sz w:val="24"/>
        </w:rPr>
        <w:t>周永利，孙妍著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中间商人  营销的界定、思维和语言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周永利，孙妍著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研究)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本书出售、求购地址：https://www.jiaokey.com/book/detail/11914341.html</w:t>
      </w:r>
    </w:p>
    <w:p>
      <w:r>
        <w:t>更多相关图书推荐：https://www.jiaokey.com</w:t>
      </w:r>
    </w:p>
    <w:p>
      <w:r>
        <w:t>周永利，孙妍著 其他作品：https://www.jiaokey.com/tag/周永利，孙妍著.html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关键词搜索：https://www.jiaokey.com/tag/市场营销学(学科: 研究)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