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阎文兵，姜绍忠主编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阎文兵，姜绍忠主编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汽车-车辆保养-技术培训-教材-汽车-装饰-技术培训-教材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本书出售、求购地址：https://www.jiaokey.com/book/detail/11914304.html</w:t>
      </w:r>
    </w:p>
    <w:p>
      <w:r>
        <w:t>更多相关图书推荐：https://www.jiaokey.com</w:t>
      </w:r>
    </w:p>
    <w:p>
      <w:r>
        <w:t>阎文兵，姜绍忠主编 其他作品：https://www.jiaokey.com/tag/阎文兵，姜绍忠主编.html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关键词搜索：https://www.jiaokey.com/tag/汽车-车辆保养-技术培训-教材-汽车-装饰-技术培训-教材.html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