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</w:t>
      </w:r>
    </w:p>
    <w:p>
      <w:r>
        <w:t>作者：董代进，李黎，葛卫国等编</w:t>
      </w:r>
    </w:p>
    <w:p>
      <w:r>
        <w:t>出版社：重庆：重庆大学出版社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机械CAD 评论地址：https://www.jiaokey.com/book/detail/11914218.html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