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书名：和谐昆明体育设施建设新概念</w:t>
      </w:r>
    </w:p>
    <w:p>
      <w:r>
        <w:t>作者：段万春，张萱主编</w:t>
      </w:r>
    </w:p>
    <w:p>
      <w:r>
        <w:t>出版社：昆明：云南科学技术出版社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和谐昆明体育设施建设新概念 评论地址：https://www.jiaokey.com/book/detail/11914099.html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