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初级  第2版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本书出售、求购地址：https://www.jiaokey.com/book/detail/11914093.html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关键词搜索：https://www.jiaokey.com/tag/汽车维修电工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