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公路工程造价管理相关知识</w:t>
      </w:r>
    </w:p>
    <w:p>
      <w:r>
        <w:rPr>
          <w:rFonts w:ascii="宋体" w:hAnsi="宋体" w:eastAsia="宋体"/>
          <w:sz w:val="24"/>
        </w:rPr>
        <w:t>交通部公路工程定额站，湖南省交通厅交通建设造价管理站编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公路工程造价管理相关知识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交通部公路工程定额站，湖南省交通厅交通建设造价管理站编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本书出售、求购地址：https://www.jiaokey.com/book/detail/11914065.html</w:t>
      </w:r>
    </w:p>
    <w:p>
      <w:r>
        <w:t>更多相关图书推荐：https://www.jiaokey.com</w:t>
      </w:r>
    </w:p>
    <w:p>
      <w:r>
        <w:t>交通部公路工程定额站，湖南省交通厅交通建设造价管理站编 其他作品：https://www.jiaokey.com/tag/交通部公路工程定额站，湖南省交通厅交通建设造价管理站编.html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关键词搜索：https://www.jiaokey.com/tag/公路工程造价管理相关知识.html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