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诺贝尔医学奖得主见证  人体健康升级手册</w:t>
      </w:r>
    </w:p>
    <w:p>
      <w:r>
        <w:rPr>
          <w:rFonts w:ascii="宋体" w:hAnsi="宋体" w:eastAsia="宋体"/>
          <w:sz w:val="24"/>
        </w:rPr>
        <w:t>姜鑫，杨虚杰，潘锋编著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诺贝尔医学奖得主见证  人体健康升级手册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姜鑫，杨虚杰，潘锋编著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本书出售、求购地址：https://www.jiaokey.com/book/detail/11914063.html</w:t>
      </w:r>
    </w:p>
    <w:p>
      <w:r>
        <w:t>更多相关图书推荐：https://www.jiaokey.com</w:t>
      </w:r>
    </w:p>
    <w:p>
      <w:r>
        <w:t>姜鑫，杨虚杰，潘锋编著 其他作品：https://www.jiaokey.com/tag/姜鑫，杨虚杰，潘锋编著.html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关键词搜索：https://www.jiaokey.com/tag/诺贝尔医学奖得主见证  人体健康升级手册.html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