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HRCT胸腹部疾病诊断</w:t>
      </w:r>
    </w:p>
    <w:p>
      <w:r>
        <w:rPr>
          <w:rFonts w:ascii="宋体" w:hAnsi="宋体" w:eastAsia="宋体"/>
          <w:sz w:val="24"/>
        </w:rPr>
        <w:t>杨连海，薛新生，田恩瑞等主编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4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HRCT胸腹部疾病诊断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杨连海，薛新生，田恩瑞等主编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胸腔疾病－计算机X线扫描体层摄影－诊断学；腹腔疾病－计算机X线扫描体层摄影－诊断学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本书出售、求购地址：https://www.jiaokey.com/book/detail/11914028.html</w:t>
      </w:r>
    </w:p>
    <w:p>
      <w:r>
        <w:t>更多相关图书推荐：https://www.jiaokey.com</w:t>
      </w:r>
    </w:p>
    <w:p>
      <w:r>
        <w:t>杨连海，薛新生，田恩瑞等主编 其他作品：https://www.jiaokey.com/tag/杨连海，薛新生，田恩瑞等主编.html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关键词搜索：https://www.jiaokey.com/tag/胸腔疾病－计算机X线扫描体层摄影－诊断学；腹腔疾病－计算机X线扫描体层摄影－诊断学.html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