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书名：女性成功塑身</w:t>
      </w:r>
    </w:p>
    <w:p>
      <w:r>
        <w:t>作者：（美）帕米拉·皮克（Pamela Peeke）著；江承志，高扬译</w:t>
      </w:r>
    </w:p>
    <w:p>
      <w:r>
        <w:t>出版社：北京:北京体育大学出版社,2007.05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女性成功塑身 评论地址：https://www.jiaokey.com/book/detail/11914017.html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