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书名：爆破施工实用技术</w:t>
      </w:r>
    </w:p>
    <w:p>
      <w:r>
        <w:t>作者：杨旭升，孙俊鹏，王明材主编</w:t>
      </w:r>
    </w:p>
    <w:p>
      <w:r>
        <w:t>出版社：沈阳：东北大学出版社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爆破施工实用技术 评论地址：https://www.jiaokey.com/book/detail/11913926.html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