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针灸六绝  神经病针灸现代疗法  第2版</w:t>
      </w:r>
    </w:p>
    <w:p>
      <w:r>
        <w:rPr>
          <w:rFonts w:ascii="宋体" w:hAnsi="宋体" w:eastAsia="宋体"/>
          <w:sz w:val="24"/>
        </w:rPr>
        <w:t>高维滨主编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针灸六绝  神经病针灸现代疗法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神经系统疾病-针灸疗法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本书出售、求购地址：https://www.jiaokey.com/book/detail/11913896.html</w:t>
      </w:r>
    </w:p>
    <w:p>
      <w:r>
        <w:t>更多相关图书推荐：https://www.jiaokey.com</w:t>
      </w:r>
    </w:p>
    <w:p>
      <w:r>
        <w:t>高维滨主编 其他作品：https://www.jiaokey.com/tag/高维滨主编.html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关键词搜索：https://www.jiaokey.com/tag/神经系统疾病-针灸疗法.html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