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书名：船舶结构与设备</w:t>
      </w:r>
    </w:p>
    <w:p>
      <w:r>
        <w:t>作者：杨星主编</w:t>
      </w:r>
    </w:p>
    <w:p>
      <w:r>
        <w:t>出版社：武汉：武汉理工大学出版社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船舶结构与设备 评论地址：https://www.jiaokey.com/book/detail/11913882.html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