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书名：钢轨铝热焊工技术培训教材</w:t>
      </w:r>
    </w:p>
    <w:p>
      <w:r>
        <w:t>作者：李力，崔成林，范铁华编著</w:t>
      </w:r>
    </w:p>
    <w:p>
      <w:r>
        <w:t>出版社：北京:中国铁道出版社,2007.08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钢轨铝热焊工技术培训教材 评论地址：https://www.jiaokey.com/book/detail/11913859.html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