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书名：核磁共振成像-物理原理和脉冲序列设计</w:t>
      </w:r>
    </w:p>
    <w:p>
      <w:r>
        <w:t>作者：E. Mark Haacke等编著；曾晓庄，包尚联主译</w:t>
      </w:r>
    </w:p>
    <w:p>
      <w:r>
        <w:t>出版社：北京:中国医药科技出版社,2007.06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核磁共振成像-物理原理和脉冲序列设计 评论地址：https://www.jiaokey.com/book/detail/11913857.html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