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书名：整合动作&amp;画面  放飞动画短片的翅膀</w:t>
      </w:r>
    </w:p>
    <w:p>
      <w:r>
        <w:t>作者：艾红军编著</w:t>
      </w:r>
    </w:p>
    <w:p>
      <w:r>
        <w:t>出版社：南京：江苏美术出版社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整合动作&amp;画面  放飞动画短片的翅膀 评论地址：https://www.jiaokey.com/book/detail/11913845.html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