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书名：异想天开：图形创意之道</w:t>
      </w:r>
    </w:p>
    <w:p>
      <w:r>
        <w:t>作者：汪维山编著</w:t>
      </w:r>
    </w:p>
    <w:p>
      <w:r>
        <w:t>出版社：南京：江苏美术出版社；凤凰出版传媒集团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异想天开：图形创意之道 评论地址：https://www.jiaokey.com/book/detail/11913844.html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