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加法/减法：与法国LACOSTE公司合作课题</w:t>
      </w:r>
    </w:p>
    <w:p>
      <w:r>
        <w:rPr>
          <w:rFonts w:ascii="宋体" w:hAnsi="宋体" w:eastAsia="宋体"/>
          <w:sz w:val="24"/>
        </w:rPr>
        <w:t>曾玉蓉编著（苏州工艺美术职业技术学院）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加法/减法：与法国LACOSTE公司合作课题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曾玉蓉编著（苏州工艺美术职业技术学院）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本书出售、求购地址：https://www.jiaokey.com/book/detail/11913842.html</w:t>
      </w:r>
    </w:p>
    <w:p>
      <w:r>
        <w:t>更多相关图书推荐：https://www.jiaokey.com</w:t>
      </w:r>
    </w:p>
    <w:p>
      <w:r>
        <w:t>曾玉蓉编著（苏州工艺美术职业技术学院） 其他作品：https://www.jiaokey.com/tag/曾玉蓉编著（苏州工艺美术职业技术学院）.html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关键词搜索：https://www.jiaokey.com/tag/加法/减法：与法国LACOSTE公司合作课题.html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