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核酸碱基与无机小分子间的相互作用</w:t>
      </w:r>
    </w:p>
    <w:p>
      <w:r>
        <w:rPr>
          <w:rFonts w:ascii="宋体" w:hAnsi="宋体" w:eastAsia="宋体"/>
          <w:sz w:val="24"/>
        </w:rPr>
        <w:t>张士国编著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核酸碱基与无机小分子间的相互作用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本书出售、求购地址：https://www.jiaokey.com/book/detail/11913832.html</w:t>
      </w:r>
    </w:p>
    <w:p>
      <w:r>
        <w:t>更多相关图书推荐：https://www.jiaokey.com</w:t>
      </w:r>
    </w:p>
    <w:p>
      <w:r>
        <w:t>张士国编著 其他作品：https://www.jiaokey.com/tag/张士国编著.html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关键词搜索：https://www.jiaokey.com/tag/核酸碱基与无机小分子间的相互作用.html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