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机械交易系统</w:t>
      </w:r>
    </w:p>
    <w:p>
      <w:r>
        <w:rPr>
          <w:rFonts w:ascii="宋体" w:hAnsi="宋体" w:eastAsia="宋体"/>
          <w:sz w:val="24"/>
        </w:rPr>
        <w:t>（美）理查德·L.威斯曼（Richard L. Weissman）著；木亦译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机械交易系统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（美）理查德·L.威斯曼（Richard L. Weissman）著；木亦译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本书出售、求购地址：https://www.jiaokey.com/book/detail/11913816.html</w:t>
      </w:r>
    </w:p>
    <w:p>
      <w:r>
        <w:t>更多相关图书推荐：https://www.jiaokey.com</w:t>
      </w:r>
    </w:p>
    <w:p>
      <w:r>
        <w:t>（美）理查德·L.威斯曼（Richard L. Weissman）著；木亦译 其他作品：https://www.jiaokey.com/tag/（美）理查德·L.威斯曼（Richard L. Weissman）著；木亦译.html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