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书名：私家车主宝典</w:t>
      </w:r>
    </w:p>
    <w:p>
      <w:r>
        <w:t>作者：赵国华等编</w:t>
      </w:r>
    </w:p>
    <w:p>
      <w:r>
        <w:t>出版社：北京：解放军出版社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私家车主宝典 评论地址：https://www.jiaokey.com/book/detail/11913776.html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