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书名：心理专家谈婚姻艺术</w:t>
      </w:r>
    </w:p>
    <w:p>
      <w:r>
        <w:t>作者：杨连著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心理专家谈婚姻艺术 评论地址：https://www.jiaokey.com/book/detail/11913716.html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