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书名：白癜风新论  第2版</w:t>
      </w:r>
    </w:p>
    <w:p>
      <w:r>
        <w:t>作者：成爱华，韩梅海编著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白癜风新论  第2版 评论地址：https://www.jiaokey.com/book/detail/11913711.html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