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书名：形势与政策教育简明读本</w:t>
      </w:r>
    </w:p>
    <w:p>
      <w:r>
        <w:t>作者：朱作俊，马保义，郑文娟主编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总页数：169</w:t>
      </w:r>
    </w:p>
    <w:p>
      <w:r>
        <w:t>更多请访问教客网: www.jiaokey.com</w:t>
      </w:r>
    </w:p>
    <w:p>
      <w:r>
        <w:t>形势与政策教育简明读本 评论地址：https://www.jiaokey.com/book/detail/11913693.html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