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书名：医用超声仪原理构造和维修</w:t>
      </w:r>
    </w:p>
    <w:p>
      <w:r>
        <w:t>作者：王瑞玉，方铁，桂朝伟主编</w:t>
      </w:r>
    </w:p>
    <w:p>
      <w:r>
        <w:t>出版社：北京：中国医药科技出版社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医用超声仪原理构造和维修 评论地址：https://www.jiaokey.com/book/detail/11913660.html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