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  3  数控车削</w:t>
      </w:r>
    </w:p>
    <w:p>
      <w:r>
        <w:t>作者：付琳，邓红梅，胡志恒编</w:t>
      </w:r>
    </w:p>
    <w:p>
      <w:r>
        <w:t>出版社：重庆：重庆大学出版社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金属切削加工  3  数控车削 评论地址：https://www.jiaokey.com/book/detail/11913642.html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