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知荣耻  树新风  争当文明公民  社会主义荣辱观昆明市民读本</w:t>
      </w:r>
    </w:p>
    <w:p>
      <w:r>
        <w:rPr>
          <w:rFonts w:ascii="宋体" w:hAnsi="宋体" w:eastAsia="宋体"/>
          <w:sz w:val="24"/>
        </w:rPr>
        <w:t>张红苹主编；中共昆明市委宣传部，昆明市精神文明建设指导委员会办公室编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知荣耻  树新风  争当文明公民  社会主义荣辱观昆明市民读本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张红苹主编；中共昆明市委宣传部，昆明市精神文明建设指导委员会办公室编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本书出售、求购地址：https://www.jiaokey.com/book/detail/11913597.html</w:t>
      </w:r>
    </w:p>
    <w:p>
      <w:r>
        <w:t>更多相关图书推荐：https://www.jiaokey.com</w:t>
      </w:r>
    </w:p>
    <w:p>
      <w:r>
        <w:t>张红苹主编；中共昆明市委宣传部，昆明市精神文明建设指导委员会办公室编 其他作品：https://www.jiaokey.com/tag/张红苹主编；中共昆明市委宣传部，昆明市精神文明建设指导委员会办公室编.html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关键词搜索：https://www.jiaokey.com/tag/知荣耻  树新风  争当文明公民  社会主义荣辱观昆明市民读本.html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