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市场资产管理与竞争优势获取：基于顾客价值的视角</w:t>
      </w:r>
    </w:p>
    <w:p>
      <w:r>
        <w:rPr>
          <w:rFonts w:ascii="宋体" w:hAnsi="宋体" w:eastAsia="宋体"/>
          <w:sz w:val="24"/>
        </w:rPr>
        <w:t>倪自银著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3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市场资产管理与竞争优势获取：基于顾客价值的视角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倪自银著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本书出售、求购地址：https://www.jiaokey.com/book/detail/11913594.html</w:t>
      </w:r>
    </w:p>
    <w:p>
      <w:r>
        <w:t>更多相关图书推荐：https://www.jiaokey.com</w:t>
      </w:r>
    </w:p>
    <w:p>
      <w:r>
        <w:t>倪自银著 其他作品：https://www.jiaokey.com/tag/倪自银著.html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关键词搜索：https://www.jiaokey.com/tag/市场管理-研究.html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