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上市公司会计信息披露：理论分析与现实选择</w:t>
      </w:r>
    </w:p>
    <w:p>
      <w:r>
        <w:rPr>
          <w:rFonts w:ascii="宋体" w:hAnsi="宋体" w:eastAsia="宋体"/>
          <w:sz w:val="24"/>
        </w:rPr>
        <w:t>卢相君著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上市公司会计信息披露：理论分析与现实选择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本书出售、求购地址：https://www.jiaokey.com/book/detail/11913589.html</w:t>
      </w:r>
    </w:p>
    <w:p>
      <w:r>
        <w:t>更多相关图书推荐：https://www.jiaokey.com</w:t>
      </w:r>
    </w:p>
    <w:p>
      <w:r>
        <w:t>卢相君著 其他作品：https://www.jiaokey.com/tag/卢相君著.html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关键词搜索：https://www.jiaokey.com/tag/上市公司会计信息披露：理论分析与现实选择.html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