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书名：构建和谐与加快发展  中国西南民族研究专辑</w:t>
      </w:r>
    </w:p>
    <w:p>
      <w:r>
        <w:t>作者：冯建昆，于志伟主编</w:t>
      </w:r>
    </w:p>
    <w:p>
      <w:r>
        <w:t>出版社：昆明：云南民族出版社</w:t>
      </w:r>
    </w:p>
    <w:p>
      <w:r>
        <w:t>出版日期：2006.12</w:t>
      </w:r>
    </w:p>
    <w:p>
      <w:r>
        <w:t>总页数：559</w:t>
      </w:r>
    </w:p>
    <w:p>
      <w:r>
        <w:t>更多请访问教客网: www.jiaokey.com</w:t>
      </w:r>
    </w:p>
    <w:p>
      <w:r>
        <w:t>构建和谐与加快发展  中国西南民族研究专辑 评论地址：https://www.jiaokey.com/book/detail/11913556.html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