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云南作物种质资源  食用菌篇、桑树篇、烟草篇、茶叶篇</w:t>
      </w:r>
    </w:p>
    <w:p>
      <w:r>
        <w:rPr>
          <w:rFonts w:ascii="宋体" w:hAnsi="宋体" w:eastAsia="宋体"/>
          <w:sz w:val="24"/>
        </w:rPr>
        <w:t>黄兴奇主编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云南作物种质资源  食用菌篇、桑树篇、烟草篇、茶叶篇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本书出售、求购地址：https://www.jiaokey.com/book/detail/11913551.html</w:t>
      </w:r>
    </w:p>
    <w:p>
      <w:r>
        <w:t>更多相关图书推荐：https://www.jiaokey.com</w:t>
      </w:r>
    </w:p>
    <w:p>
      <w:r>
        <w:t>黄兴奇主编 其他作品：https://www.jiaokey.com/tag/黄兴奇主编.html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关键词搜索：https://www.jiaokey.com/tag/云南作物种质资源  食用菌篇、桑树篇、烟草篇、茶叶篇.html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