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中华民族发展史  第3卷  明代清代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中华民族发展史  第3卷  明代清代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本书出售、求购地址：https://www.jiaokey.com/book/detail/11913548.html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关键词搜索：https://www.jiaokey.com/tag/中华民族发展史  第3卷  明代清代.html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