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唐代国家土地政策变迁与土地制度演进</w:t>
      </w:r>
    </w:p>
    <w:p>
      <w:r>
        <w:rPr>
          <w:rFonts w:ascii="宋体" w:hAnsi="宋体" w:eastAsia="宋体"/>
          <w:sz w:val="24"/>
        </w:rPr>
        <w:t>于干千著（云南财经大学工商管理学院）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唐代国家土地政策变迁与土地制度演进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于干千著（云南财经大学工商管理学院）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本书出售、求购地址：https://www.jiaokey.com/book/detail/11913499.html</w:t>
      </w:r>
    </w:p>
    <w:p>
      <w:r>
        <w:t>更多相关图书推荐：https://www.jiaokey.com</w:t>
      </w:r>
    </w:p>
    <w:p>
      <w:r>
        <w:t>于干千著（云南财经大学工商管理学院） 其他作品：https://www.jiaokey.com/tag/于干千著（云南财经大学工商管理学院）.html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关键词搜索：https://www.jiaokey.com/tag/唐代国家土地政策变迁与土地制度演进.html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