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书名：福建旅游论丛  培育海峡旅游品牌研讨会论文专辑  第9辑</w:t>
      </w:r>
    </w:p>
    <w:p>
      <w:r>
        <w:t>作者：福建省旅游局，福建省旅游学会编</w:t>
      </w:r>
    </w:p>
    <w:p>
      <w:r>
        <w:t>出版社：福州：海潮摄影艺术出版社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福建旅游论丛  培育海峡旅游品牌研讨会论文专辑  第9辑 评论地址：https://www.jiaokey.com/book/detail/11913498.html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