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书名：赫尔德美学文选</w:t>
      </w:r>
    </w:p>
    <w:p>
      <w:r>
        <w:t>作者：（德）约翰·哥特弗里特·赫尔德（Johann Gettfried Herder）著；张玉能译</w:t>
      </w:r>
    </w:p>
    <w:p>
      <w:r>
        <w:t>出版社：上海：同济大学出版社</w:t>
      </w:r>
    </w:p>
    <w:p>
      <w:r>
        <w:t>出版日期：2007.04</w:t>
      </w:r>
    </w:p>
    <w:p>
      <w:r>
        <w:t>总页数：144</w:t>
      </w:r>
    </w:p>
    <w:p>
      <w:r>
        <w:t>更多请访问教客网: www.jiaokey.com</w:t>
      </w:r>
    </w:p>
    <w:p>
      <w:r>
        <w:t>赫尔德美学文选 评论地址：https://www.jiaokey.com/book/detail/11913470.html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