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人文视野中的刀郎文化  麦盖提县人文资源开发研究</w:t>
      </w:r>
    </w:p>
    <w:p>
      <w:r>
        <w:rPr>
          <w:rFonts w:ascii="宋体" w:hAnsi="宋体" w:eastAsia="宋体"/>
          <w:sz w:val="24"/>
        </w:rPr>
        <w:t>艾比布拉·阿布都沙拉木主编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人文视野中的刀郎文化  麦盖提县人文资源开发研究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艾比布拉·阿布都沙拉木主编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本书出售、求购地址：https://www.jiaokey.com/book/detail/11913459.html</w:t>
      </w:r>
    </w:p>
    <w:p>
      <w:r>
        <w:t>更多相关图书推荐：https://www.jiaokey.com</w:t>
      </w:r>
    </w:p>
    <w:p>
      <w:r>
        <w:t>艾比布拉·阿布都沙拉木主编 其他作品：https://www.jiaokey.com/tag/艾比布拉·阿布都沙拉木主编.html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关键词搜索：https://www.jiaokey.com/tag/人文视野中的刀郎文化  麦盖提县人文资源开发研究.html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