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菲律宾天主教研究  天主教在菲律宾的殖民扩张与文化调适：1565-1898</w:t>
      </w:r>
    </w:p>
    <w:p>
      <w:r>
        <w:rPr>
          <w:rFonts w:ascii="宋体" w:hAnsi="宋体" w:eastAsia="宋体"/>
          <w:sz w:val="24"/>
        </w:rPr>
        <w:t>施雪琴著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菲律宾天主教研究  天主教在菲律宾的殖民扩张与文化调适：1565-1898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本书出售、求购地址：https://www.jiaokey.com/book/detail/11913457.html</w:t>
      </w:r>
    </w:p>
    <w:p>
      <w:r>
        <w:t>更多相关图书推荐：https://www.jiaokey.com</w:t>
      </w:r>
    </w:p>
    <w:p>
      <w:r>
        <w:t>施雪琴著 其他作品：https://www.jiaokey.com/tag/施雪琴著.html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关键词搜索：https://www.jiaokey.com/tag/菲律宾天主教研究  天主教在菲律宾的殖民扩张与文化调适：1565-1898.html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