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马克思与诺齐克之间 G.A.柯亨文选</w:t>
      </w:r>
    </w:p>
    <w:p>
      <w:r>
        <w:rPr>
          <w:rFonts w:ascii="宋体" w:hAnsi="宋体" w:eastAsia="宋体"/>
          <w:sz w:val="24"/>
        </w:rPr>
        <w:t>吕增奎主编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马克思与诺齐克之间 G.A.柯亨文选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吕增奎主编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本书出售、求购地址：https://www.jiaokey.com/book/detail/11913450.html</w:t>
      </w:r>
    </w:p>
    <w:p>
      <w:r>
        <w:t>更多相关图书推荐：https://www.jiaokey.com</w:t>
      </w:r>
    </w:p>
    <w:p>
      <w:r>
        <w:t>吕增奎主编 其他作品：https://www.jiaokey.com/tag/吕增奎主编.html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关键词搜索：https://www.jiaokey.com/tag/马克思与诺齐克之间 G.A.柯亨文选.html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