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长安史学  第4辑  上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长安史学  第4辑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本书出售、求购地址：https://www.jiaokey.com/book/detail/11913440.html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关键词搜索：https://www.jiaokey.com/tag/长安史学  第4辑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