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马克思主义妇女观</w:t>
      </w:r>
    </w:p>
    <w:p>
      <w:r>
        <w:rPr>
          <w:rFonts w:ascii="宋体" w:hAnsi="宋体" w:eastAsia="宋体"/>
          <w:sz w:val="24"/>
        </w:rPr>
        <w:t>韩昱东，徐晓琴，贾春淼著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韩昱东，徐晓琴，贾春淼著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本书出售、求购地址：https://www.jiaokey.com/book/detail/11913406.html</w:t>
      </w:r>
    </w:p>
    <w:p>
      <w:r>
        <w:t>更多相关图书推荐：https://www.jiaokey.com</w:t>
      </w:r>
    </w:p>
    <w:p>
      <w:r>
        <w:t>韩昱东，徐晓琴，贾春淼著 其他作品：https://www.jiaokey.com/tag/韩昱东，徐晓琴，贾春淼著.html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关键词搜索：https://www.jiaokey.com/tag/马克思主义妇女观.html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