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基于自主创新目标的国有高技术企业激励机制研究</w:t>
      </w:r>
    </w:p>
    <w:p>
      <w:r>
        <w:rPr>
          <w:rFonts w:ascii="宋体" w:hAnsi="宋体" w:eastAsia="宋体"/>
          <w:sz w:val="24"/>
        </w:rPr>
        <w:t>邓金堂著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基于自主创新目标的国有高技术企业激励机制研究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本书出售、求购地址：https://www.jiaokey.com/book/detail/11913405.html</w:t>
      </w:r>
    </w:p>
    <w:p>
      <w:r>
        <w:t>更多相关图书推荐：https://www.jiaokey.com</w:t>
      </w:r>
    </w:p>
    <w:p>
      <w:r>
        <w:t>邓金堂著 其他作品：https://www.jiaokey.com/tag/邓金堂著.html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关键词搜索：https://www.jiaokey.com/tag/基于自主创新目标的国有高技术企业激励机制研究.html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