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中西部地区民营企业核心竞争力构建和可持续发展研究</w:t>
      </w:r>
    </w:p>
    <w:p>
      <w:r>
        <w:rPr>
          <w:rFonts w:ascii="宋体" w:hAnsi="宋体" w:eastAsia="宋体"/>
          <w:sz w:val="24"/>
        </w:rPr>
        <w:t>李景勃，李生校，叶国灿等著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中西部地区民营企业核心竞争力构建和可持续发展研究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李景勃，李生校，叶国灿等著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私营企业－市场竞争－研究－中国；私营企业－企业经济－可持续发展－研究－中国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本书出售、求购地址：https://www.jiaokey.com/book/detail/11913389.html</w:t>
      </w:r>
    </w:p>
    <w:p>
      <w:r>
        <w:t>更多相关图书推荐：https://www.jiaokey.com</w:t>
      </w:r>
    </w:p>
    <w:p>
      <w:r>
        <w:t>李景勃，李生校，叶国灿等著 其他作品：https://www.jiaokey.com/tag/李景勃，李生校，叶国灿等著.html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关键词搜索：https://www.jiaokey.com/tag/私营企业－市场竞争－研究－中国；私营企业－企业经济－可持续发展－研究－中国.html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