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新疆公共财政实践研究  2004-2005年论文选</w:t>
      </w:r>
    </w:p>
    <w:p>
      <w:r>
        <w:rPr>
          <w:rFonts w:ascii="宋体" w:hAnsi="宋体" w:eastAsia="宋体"/>
          <w:sz w:val="24"/>
        </w:rPr>
        <w:t>弯海川主编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新疆公共财政实践研究  2004-2005年论文选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弯海川主编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地方财政-研究-新疆维吾尔自治区-2004～2005-地方财政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本书出售、求购地址：https://www.jiaokey.com/book/detail/11913383.html</w:t>
      </w:r>
    </w:p>
    <w:p>
      <w:r>
        <w:t>更多相关图书推荐：https://www.jiaokey.com</w:t>
      </w:r>
    </w:p>
    <w:p>
      <w:r>
        <w:t>弯海川主编 其他作品：https://www.jiaokey.com/tag/弯海川主编.html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关键词搜索：https://www.jiaokey.com/tag/地方财政-研究-新疆维吾尔自治区-2004～2005-地方财政.html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