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星级饭店访查规范饭店特殊情景题库</w:t>
      </w:r>
    </w:p>
    <w:p>
      <w:r>
        <w:rPr>
          <w:rFonts w:ascii="宋体" w:hAnsi="宋体" w:eastAsia="宋体"/>
          <w:sz w:val="24"/>
        </w:rPr>
        <w:t>全国旅游星级饭店评定委员会办公室编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星级饭店访查规范饭店特殊情景题库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全国旅游星级饭店评定委员会办公室编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 学科: 规范 地点: 中国) 饭店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本书出售、求购地址：https://www.jiaokey.com/book/detail/11913376.html</w:t>
      </w:r>
    </w:p>
    <w:p>
      <w:r>
        <w:t>更多相关图书推荐：https://www.jiaokey.com</w:t>
      </w:r>
    </w:p>
    <w:p>
      <w:r>
        <w:t>全国旅游星级饭店评定委员会办公室编 其他作品：https://www.jiaokey.com/tag/全国旅游星级饭店评定委员会办公室编.html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关键词搜索：https://www.jiaokey.com/tag/饭店(学科: 商业服务 学科: 规范 地点: 中国) 饭店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