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新疆地区弱势群体子女教育与社会稳定、发展关系研究</w:t>
      </w:r>
    </w:p>
    <w:p>
      <w:r>
        <w:rPr>
          <w:rFonts w:ascii="宋体" w:hAnsi="宋体" w:eastAsia="宋体"/>
          <w:sz w:val="24"/>
        </w:rPr>
        <w:t>周永华著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新疆地区弱势群体子女教育与社会稳定、发展关系研究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本书出售、求购地址：https://www.jiaokey.com/book/detail/11913369.html</w:t>
      </w:r>
    </w:p>
    <w:p>
      <w:r>
        <w:t>更多相关图书推荐：https://www.jiaokey.com</w:t>
      </w:r>
    </w:p>
    <w:p>
      <w:r>
        <w:t>周永华著 其他作品：https://www.jiaokey.com/tag/周永华著.html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关键词搜索：https://www.jiaokey.com/tag/新疆地区弱势群体子女教育与社会稳定、发展关系研究.html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