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私募征战王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私募征战王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股票－证券投资－经验－中国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本书出售、求购地址：https://www.jiaokey.com/book/detail/11913360.html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关键词搜索：https://www.jiaokey.com/tag/股票－证券投资－经验－中国.html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